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8A" w:rsidRDefault="006D158A" w:rsidP="004A4001"/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3"/>
      </w:tblGrid>
      <w:tr w:rsidR="004A4001" w:rsidTr="0044030F">
        <w:trPr>
          <w:jc w:val="center"/>
        </w:trPr>
        <w:tc>
          <w:tcPr>
            <w:tcW w:w="10243" w:type="dxa"/>
          </w:tcPr>
          <w:p w:rsidR="004A4001" w:rsidRPr="00625AED" w:rsidRDefault="004A4001" w:rsidP="00E84045">
            <w:pPr>
              <w:pStyle w:val="Normalny1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sq-AL"/>
              </w:rPr>
            </w:pPr>
          </w:p>
        </w:tc>
      </w:tr>
    </w:tbl>
    <w:p w:rsidR="004A4001" w:rsidRDefault="004A4001" w:rsidP="000B6957">
      <w:pPr>
        <w:pStyle w:val="Normalny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C0C25" w:rsidRDefault="00E547D2" w:rsidP="004A4001">
      <w:pPr>
        <w:pStyle w:val="Normalny1"/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4A4001">
        <w:rPr>
          <w:rFonts w:ascii="Arial" w:hAnsi="Arial" w:cs="Arial"/>
          <w:sz w:val="16"/>
          <w:szCs w:val="16"/>
        </w:rPr>
        <w:t>(Miejscowość)</w:t>
      </w:r>
      <w:r w:rsidR="004A4001">
        <w:rPr>
          <w:rFonts w:ascii="Arial" w:eastAsia="Arial" w:hAnsi="Arial" w:cs="Arial"/>
          <w:sz w:val="16"/>
          <w:szCs w:val="16"/>
        </w:rPr>
        <w:t xml:space="preserve"> </w:t>
      </w:r>
    </w:p>
    <w:p w:rsidR="00EC0C25" w:rsidRDefault="00EC0C25" w:rsidP="004A4001">
      <w:pPr>
        <w:pStyle w:val="Normalny1"/>
        <w:spacing w:line="360" w:lineRule="auto"/>
        <w:rPr>
          <w:rFonts w:ascii="Arial" w:eastAsia="Arial" w:hAnsi="Arial" w:cs="Arial"/>
          <w:sz w:val="16"/>
          <w:szCs w:val="16"/>
        </w:rPr>
      </w:pPr>
    </w:p>
    <w:p w:rsidR="001A30E8" w:rsidRDefault="001A30E8" w:rsidP="001A30E8">
      <w:pPr>
        <w:spacing w:after="0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 xml:space="preserve">Nazwa oraz adres Zamawiającego </w:t>
      </w:r>
    </w:p>
    <w:p w:rsidR="00EC0C25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Gmina </w:t>
      </w:r>
      <w:proofErr w:type="spellStart"/>
      <w:r>
        <w:rPr>
          <w:rFonts w:ascii="Arial" w:eastAsia="Arial" w:hAnsi="Arial" w:cs="Arial"/>
          <w:b/>
        </w:rPr>
        <w:t>Kudowa-Zdrój</w:t>
      </w:r>
      <w:proofErr w:type="spellEnd"/>
    </w:p>
    <w:p w:rsidR="00EC0C25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Ul. Zdrojowa 24</w:t>
      </w:r>
    </w:p>
    <w:p w:rsidR="007737FF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57-350 </w:t>
      </w:r>
      <w:proofErr w:type="spellStart"/>
      <w:r>
        <w:rPr>
          <w:rFonts w:ascii="Arial" w:eastAsia="Arial" w:hAnsi="Arial" w:cs="Arial"/>
          <w:b/>
        </w:rPr>
        <w:t>Kudowa-Zdrój</w:t>
      </w:r>
      <w:proofErr w:type="spellEnd"/>
    </w:p>
    <w:p w:rsidR="006F732B" w:rsidRPr="001A30E8" w:rsidRDefault="006F732B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</w:p>
    <w:p w:rsidR="00616D25" w:rsidRDefault="007737FF" w:rsidP="00616D25">
      <w:pPr>
        <w:tabs>
          <w:tab w:val="left" w:pos="1560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:rsidR="007737FF" w:rsidRPr="00616D25" w:rsidRDefault="007737FF" w:rsidP="00616D25">
      <w:pPr>
        <w:pStyle w:val="Akapitzlist"/>
        <w:numPr>
          <w:ilvl w:val="0"/>
          <w:numId w:val="7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Zarejestrowana nazwa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1A30E8">
      <w:pPr>
        <w:pStyle w:val="Akapitzlist"/>
        <w:numPr>
          <w:ilvl w:val="0"/>
          <w:numId w:val="7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Zarejestrowany adres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616D25">
      <w:pPr>
        <w:ind w:firstLine="284"/>
      </w:pPr>
      <w:r>
        <w:rPr>
          <w:rFonts w:ascii="Arial" w:hAnsi="Arial" w:cs="Arial"/>
          <w:sz w:val="20"/>
          <w:szCs w:val="20"/>
        </w:rPr>
        <w:t>Telefon: ...........................................  Faks:  ........................................ email: ...................................</w:t>
      </w:r>
    </w:p>
    <w:p w:rsidR="007737FF" w:rsidRPr="00616D25" w:rsidRDefault="007737FF" w:rsidP="00616D25">
      <w:pPr>
        <w:ind w:firstLine="284"/>
      </w:pPr>
      <w:r>
        <w:rPr>
          <w:rFonts w:ascii="Arial" w:hAnsi="Arial" w:cs="Arial"/>
          <w:sz w:val="20"/>
          <w:szCs w:val="20"/>
        </w:rPr>
        <w:t>NIP: ...............................................................  REGON: ........................................................</w:t>
      </w:r>
      <w:r w:rsidR="001A30E8">
        <w:rPr>
          <w:rFonts w:ascii="Arial" w:hAnsi="Arial" w:cs="Arial"/>
          <w:sz w:val="20"/>
          <w:szCs w:val="20"/>
        </w:rPr>
        <w:t>.....</w:t>
      </w:r>
      <w:r w:rsidR="00616D25">
        <w:rPr>
          <w:rFonts w:ascii="Arial" w:hAnsi="Arial" w:cs="Arial"/>
          <w:sz w:val="20"/>
          <w:szCs w:val="20"/>
        </w:rPr>
        <w:t>...</w:t>
      </w:r>
      <w:r w:rsidR="001A30E8">
        <w:rPr>
          <w:rFonts w:ascii="Arial" w:hAnsi="Arial" w:cs="Arial"/>
          <w:sz w:val="20"/>
          <w:szCs w:val="20"/>
        </w:rPr>
        <w:t>.....</w:t>
      </w:r>
    </w:p>
    <w:p w:rsidR="005944FD" w:rsidRPr="001E46F0" w:rsidRDefault="005944FD" w:rsidP="00F81434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944FD">
        <w:rPr>
          <w:rFonts w:ascii="Arial" w:hAnsi="Arial" w:cs="Arial"/>
          <w:sz w:val="20"/>
          <w:szCs w:val="20"/>
        </w:rPr>
        <w:t>Po zapoznaniu się z zaproszeniem do złożenia oferty wraz z załącznikami niniejszym składam ofertę na wykonanie zadania</w:t>
      </w:r>
      <w:r w:rsidRPr="005944FD">
        <w:rPr>
          <w:rFonts w:ascii="Arial" w:hAnsi="Arial" w:cs="Arial"/>
          <w:b/>
          <w:sz w:val="20"/>
          <w:szCs w:val="20"/>
        </w:rPr>
        <w:t xml:space="preserve"> „</w:t>
      </w:r>
      <w:r w:rsidRPr="001E46F0">
        <w:rPr>
          <w:b/>
        </w:rPr>
        <w:t xml:space="preserve">Budowa </w:t>
      </w:r>
      <w:r w:rsidR="001E46F0" w:rsidRPr="001E46F0">
        <w:rPr>
          <w:b/>
        </w:rPr>
        <w:t>boiska</w:t>
      </w:r>
      <w:r w:rsidRPr="001E46F0">
        <w:rPr>
          <w:b/>
        </w:rPr>
        <w:t xml:space="preserve"> do gry w </w:t>
      </w:r>
      <w:proofErr w:type="spellStart"/>
      <w:r w:rsidRPr="001E46F0">
        <w:rPr>
          <w:b/>
        </w:rPr>
        <w:t>boule</w:t>
      </w:r>
      <w:proofErr w:type="spellEnd"/>
      <w:r w:rsidR="00F233A7">
        <w:rPr>
          <w:b/>
        </w:rPr>
        <w:t xml:space="preserve">, </w:t>
      </w:r>
      <w:r w:rsidR="000A7C39" w:rsidRPr="001E46F0">
        <w:rPr>
          <w:b/>
        </w:rPr>
        <w:t>montaż obiektów małej architektury</w:t>
      </w:r>
      <w:r w:rsidRPr="001E46F0">
        <w:rPr>
          <w:b/>
        </w:rPr>
        <w:t xml:space="preserve"> </w:t>
      </w:r>
      <w:r w:rsidR="00F233A7">
        <w:rPr>
          <w:rFonts w:ascii="Arial" w:hAnsi="Arial" w:cs="Arial"/>
          <w:b/>
          <w:sz w:val="20"/>
        </w:rPr>
        <w:t xml:space="preserve">oraz zagospodarowanie terenu </w:t>
      </w:r>
      <w:r w:rsidR="00F233A7" w:rsidRPr="00045D68">
        <w:rPr>
          <w:rFonts w:ascii="Arial" w:hAnsi="Arial" w:cs="Arial"/>
          <w:b/>
          <w:sz w:val="18"/>
        </w:rPr>
        <w:t xml:space="preserve"> </w:t>
      </w:r>
      <w:r w:rsidR="00F233A7" w:rsidRPr="00045D68">
        <w:rPr>
          <w:rFonts w:ascii="Arial" w:hAnsi="Arial" w:cs="Arial"/>
          <w:b/>
          <w:sz w:val="20"/>
        </w:rPr>
        <w:t>w ramach projektu</w:t>
      </w:r>
      <w:r w:rsidR="00F233A7" w:rsidRPr="001E46F0">
        <w:rPr>
          <w:b/>
        </w:rPr>
        <w:t xml:space="preserve"> </w:t>
      </w:r>
      <w:r w:rsidRPr="001E46F0">
        <w:rPr>
          <w:b/>
        </w:rPr>
        <w:t>w ramach projektu "Nowy Stary Zdrój - rewitalizacja infrastruktury publicznej wraz z infrastrukturą drogową w sąsiedztwie Parku Zdrojowego w  Kudowie-Zdroju"</w:t>
      </w:r>
      <w:r w:rsidR="001E46F0" w:rsidRPr="001E46F0">
        <w:rPr>
          <w:b/>
        </w:rPr>
        <w:t xml:space="preserve"> dofinansowan</w:t>
      </w:r>
      <w:r w:rsidR="002C3B8A">
        <w:rPr>
          <w:b/>
        </w:rPr>
        <w:t>ego</w:t>
      </w:r>
      <w:bookmarkStart w:id="0" w:name="_GoBack"/>
      <w:bookmarkEnd w:id="0"/>
      <w:r w:rsidR="001E46F0" w:rsidRPr="001E46F0">
        <w:rPr>
          <w:b/>
        </w:rPr>
        <w:t xml:space="preserve"> ze  środków Europejskiego Funduszu Rozwoju Regionalnego w ramach Regionalnego Programu Operacyjnego Województwa Dolnośląskiego 2014-2020.</w:t>
      </w:r>
      <w:r w:rsidR="001E46F0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842"/>
        <w:gridCol w:w="2263"/>
      </w:tblGrid>
      <w:tr w:rsidR="005944FD" w:rsidTr="00C06C44">
        <w:tc>
          <w:tcPr>
            <w:tcW w:w="56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netto w zł</w:t>
            </w:r>
          </w:p>
        </w:tc>
        <w:tc>
          <w:tcPr>
            <w:tcW w:w="184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Stawka podatku vat </w:t>
            </w:r>
          </w:p>
        </w:tc>
        <w:tc>
          <w:tcPr>
            <w:tcW w:w="2263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brutto w zł</w:t>
            </w:r>
          </w:p>
        </w:tc>
      </w:tr>
      <w:tr w:rsidR="005944FD" w:rsidTr="00C06C44">
        <w:tc>
          <w:tcPr>
            <w:tcW w:w="56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10" w:type="dxa"/>
          </w:tcPr>
          <w:p w:rsidR="005944FD" w:rsidRDefault="005944FD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</w:t>
            </w:r>
            <w:r w:rsidR="00C06C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całości przedmiotu zamówienia</w:t>
            </w:r>
          </w:p>
        </w:tc>
        <w:tc>
          <w:tcPr>
            <w:tcW w:w="1985" w:type="dxa"/>
          </w:tcPr>
          <w:p w:rsidR="005944FD" w:rsidRDefault="005944FD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FD" w:rsidTr="00321659">
        <w:tc>
          <w:tcPr>
            <w:tcW w:w="9062" w:type="dxa"/>
            <w:gridSpan w:val="5"/>
          </w:tcPr>
          <w:p w:rsidR="005944FD" w:rsidRDefault="005944FD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  <w:p w:rsidR="005944FD" w:rsidRDefault="005944FD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wynagrodzenie brutto ..……….…………………………………………………………………….</w:t>
            </w:r>
          </w:p>
          <w:p w:rsidR="005944FD" w:rsidRDefault="005944FD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C06C44" w:rsidRDefault="00C06C44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0E8" w:rsidRDefault="001A30E8" w:rsidP="004A4001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4A4001" w:rsidRDefault="004A4001" w:rsidP="001B6490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="00EA4F51" w:rsidRPr="00EA4F51">
        <w:rPr>
          <w:rFonts w:ascii="Arial" w:hAnsi="Arial" w:cs="Arial"/>
          <w:b/>
          <w:sz w:val="20"/>
          <w:szCs w:val="20"/>
        </w:rPr>
        <w:t>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5D46">
        <w:rPr>
          <w:rFonts w:ascii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opłaty,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podatki.</w:t>
      </w:r>
    </w:p>
    <w:p w:rsidR="00EC248D" w:rsidRPr="00EC248D" w:rsidRDefault="00EC248D" w:rsidP="001B6490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EC248D">
        <w:rPr>
          <w:rFonts w:ascii="Arial" w:hAnsi="Arial" w:cs="Arial"/>
          <w:sz w:val="20"/>
          <w:szCs w:val="20"/>
        </w:rPr>
        <w:t>zapoznałem się z opisem przedmiotu zamówienia i nie wnoszę do niego zastrzeżeń</w:t>
      </w:r>
      <w:r>
        <w:rPr>
          <w:rFonts w:ascii="Arial" w:hAnsi="Arial" w:cs="Arial"/>
          <w:sz w:val="20"/>
          <w:szCs w:val="20"/>
        </w:rPr>
        <w:t xml:space="preserve"> oraz że wykonam zamówienie zgodnie z wymaganiami Zamawiającego. </w:t>
      </w:r>
    </w:p>
    <w:p w:rsidR="001A30E8" w:rsidRPr="001315D9" w:rsidRDefault="004A4001" w:rsidP="001A30E8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Pr="00EA4F51">
        <w:rPr>
          <w:rFonts w:ascii="Arial" w:hAnsi="Arial" w:cs="Arial"/>
          <w:b/>
          <w:sz w:val="20"/>
          <w:szCs w:val="20"/>
        </w:rPr>
        <w:t>że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akceptujemy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projekt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umowy</w:t>
      </w:r>
      <w:r w:rsidR="0044030F" w:rsidRPr="006F732B">
        <w:rPr>
          <w:rFonts w:ascii="Arial" w:eastAsia="Arial" w:hAnsi="Arial" w:cs="Arial"/>
          <w:sz w:val="20"/>
          <w:szCs w:val="20"/>
        </w:rPr>
        <w:t xml:space="preserve"> i </w:t>
      </w:r>
      <w:r w:rsidR="0044030F" w:rsidRPr="006F732B">
        <w:rPr>
          <w:rFonts w:ascii="Arial" w:hAnsi="Arial" w:cs="Arial"/>
          <w:sz w:val="20"/>
          <w:szCs w:val="20"/>
        </w:rPr>
        <w:t>z</w:t>
      </w:r>
      <w:r w:rsidRPr="006F732B">
        <w:rPr>
          <w:rFonts w:ascii="Arial" w:hAnsi="Arial" w:cs="Arial"/>
          <w:sz w:val="20"/>
          <w:szCs w:val="20"/>
        </w:rPr>
        <w:t xml:space="preserve">obowiązujemy się do </w:t>
      </w:r>
      <w:r w:rsidR="002C3B8A">
        <w:rPr>
          <w:rFonts w:ascii="Arial" w:hAnsi="Arial" w:cs="Arial"/>
          <w:sz w:val="20"/>
          <w:szCs w:val="20"/>
        </w:rPr>
        <w:t xml:space="preserve">zawarcia umowy na przedstawionych warunkach, w miejscu i terminie ustalonym przez Zamawiającego. </w:t>
      </w:r>
    </w:p>
    <w:p w:rsidR="003F122A" w:rsidRDefault="003F122A" w:rsidP="001315D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wypełniłem obowiązki informacyjne przewidziane w art. 13 lub art. 14 RODO wobec osób fizycznych</w:t>
      </w:r>
      <w:r w:rsidR="001315D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 których dane osobowe bezpośrednio lub pośrednio pozyskałem w celu ubiegania się o udzielenie zamówienia publicznego w niniejszym postępowaniu. *</w:t>
      </w:r>
    </w:p>
    <w:p w:rsidR="001315D9" w:rsidRPr="001315D9" w:rsidRDefault="001315D9" w:rsidP="001315D9">
      <w:pPr>
        <w:pStyle w:val="Normalny1"/>
        <w:ind w:left="284"/>
        <w:jc w:val="both"/>
        <w:rPr>
          <w:rFonts w:ascii="Arial" w:hAnsi="Arial" w:cs="Arial"/>
          <w:sz w:val="20"/>
          <w:szCs w:val="20"/>
        </w:rPr>
      </w:pPr>
    </w:p>
    <w:p w:rsidR="000B6957" w:rsidRDefault="00FF7F97" w:rsidP="00FF7F97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3F122A" w:rsidRPr="00FF7F97">
        <w:rPr>
          <w:rFonts w:ascii="Arial" w:hAnsi="Arial" w:cs="Arial"/>
          <w:b/>
          <w:sz w:val="20"/>
          <w:szCs w:val="20"/>
        </w:rPr>
        <w:t>Uwaga -  w/w Oświadczenie należy wykreślić w przypadku</w:t>
      </w:r>
      <w:r w:rsidR="003F122A">
        <w:rPr>
          <w:rFonts w:ascii="Arial" w:hAnsi="Arial" w:cs="Arial"/>
          <w:sz w:val="20"/>
          <w:szCs w:val="20"/>
        </w:rPr>
        <w:t xml:space="preserve"> gdy Wykonawca nie przekazuje danych </w:t>
      </w:r>
      <w:r w:rsidR="003F122A">
        <w:rPr>
          <w:rFonts w:ascii="Arial" w:hAnsi="Arial" w:cs="Arial"/>
          <w:sz w:val="20"/>
          <w:szCs w:val="20"/>
        </w:rPr>
        <w:lastRenderedPageBreak/>
        <w:t xml:space="preserve">osobowych </w:t>
      </w:r>
      <w:r>
        <w:rPr>
          <w:rFonts w:ascii="Arial" w:hAnsi="Arial" w:cs="Arial"/>
          <w:sz w:val="20"/>
          <w:szCs w:val="20"/>
        </w:rPr>
        <w:t>innych niż bezpośrednio jego dotyczących lub zachodzi wyłączenie stosowania obowiązku informacyjnego, stosownie do art. 13 ust. 4 lub art. 14 ust. 5 RODO treści oświadczenia wykonawca nie składa.</w:t>
      </w:r>
    </w:p>
    <w:p w:rsidR="00FF7F97" w:rsidRDefault="00FF7F97" w:rsidP="00FF7F97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 xml:space="preserve"> – Rozporządzenie Parlamentu Europejskiego i Rady (UE) 2016/697 z dnia 27 kwietnia 2016 r. w 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1315D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.U</w:t>
      </w:r>
      <w:r w:rsidR="001315D9">
        <w:rPr>
          <w:rFonts w:ascii="Arial" w:hAnsi="Arial" w:cs="Arial"/>
          <w:sz w:val="20"/>
          <w:szCs w:val="20"/>
        </w:rPr>
        <w:t>rz</w:t>
      </w:r>
      <w:proofErr w:type="spellEnd"/>
      <w:r w:rsidR="001315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UE L 119 z 04.05.2016, str. 1)</w:t>
      </w:r>
      <w:r w:rsidR="00EA4F51">
        <w:rPr>
          <w:rFonts w:ascii="Arial" w:hAnsi="Arial" w:cs="Arial"/>
          <w:sz w:val="20"/>
          <w:szCs w:val="20"/>
        </w:rPr>
        <w:t>.</w:t>
      </w:r>
    </w:p>
    <w:p w:rsidR="006F732B" w:rsidRDefault="006F732B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FF7F97" w:rsidRDefault="00FF7F97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Default="001315D9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Default="001315D9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Pr="001A30E8" w:rsidRDefault="001315D9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A30E8" w:rsidRPr="001A30E8" w:rsidRDefault="001A30E8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1A30E8">
        <w:rPr>
          <w:rFonts w:ascii="Arial" w:hAnsi="Arial" w:cs="Arial"/>
          <w:sz w:val="18"/>
        </w:rPr>
        <w:t xml:space="preserve"> Załącznikami do niniejszej oferty są: (podać nr załącznika i stronę oferty)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.................................................................................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................................................................................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1A30E8">
      <w:pPr>
        <w:spacing w:after="0" w:line="360" w:lineRule="auto"/>
        <w:rPr>
          <w:rFonts w:ascii="Arial" w:hAnsi="Arial" w:cs="Arial"/>
          <w:sz w:val="18"/>
        </w:rPr>
      </w:pPr>
    </w:p>
    <w:p w:rsidR="001A30E8" w:rsidRDefault="001A30E8" w:rsidP="001A30E8">
      <w:pPr>
        <w:spacing w:after="0" w:line="360" w:lineRule="auto"/>
        <w:rPr>
          <w:rFonts w:ascii="Arial" w:hAnsi="Arial" w:cs="Arial"/>
          <w:sz w:val="18"/>
        </w:rPr>
      </w:pPr>
    </w:p>
    <w:p w:rsidR="001A30E8" w:rsidRDefault="001A30E8" w:rsidP="001A30E8">
      <w:pPr>
        <w:spacing w:after="0" w:line="360" w:lineRule="auto"/>
      </w:pPr>
      <w:r>
        <w:rPr>
          <w:rFonts w:ascii="Arial" w:hAnsi="Arial" w:cs="Arial"/>
          <w:sz w:val="18"/>
        </w:rPr>
        <w:t>Data : …………………….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84045">
        <w:rPr>
          <w:rFonts w:ascii="Arial" w:hAnsi="Arial" w:cs="Arial"/>
          <w:sz w:val="18"/>
        </w:rPr>
        <w:t>…………..</w:t>
      </w: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(podpis i  pieczęć  osób wskazanych w dokumencie</w:t>
      </w:r>
    </w:p>
    <w:p w:rsidR="001A30E8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uprawniającym do występowania w obrocie prawnym</w:t>
      </w:r>
    </w:p>
    <w:p w:rsidR="004A4001" w:rsidRPr="00E84045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lub posiadających pełnomocnictwo</w:t>
      </w:r>
      <w:r w:rsidR="00E84045">
        <w:rPr>
          <w:rFonts w:ascii="Arial" w:hAnsi="Arial" w:cs="Arial"/>
          <w:sz w:val="16"/>
          <w:szCs w:val="16"/>
        </w:rPr>
        <w:t>)</w:t>
      </w:r>
    </w:p>
    <w:sectPr w:rsidR="004A4001" w:rsidRPr="00E84045" w:rsidSect="000B6957">
      <w:headerReference w:type="default" r:id="rId8"/>
      <w:footerReference w:type="default" r:id="rId9"/>
      <w:pgSz w:w="11906" w:h="16838"/>
      <w:pgMar w:top="1239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B5" w:rsidRDefault="00AD14B5" w:rsidP="00303401">
      <w:pPr>
        <w:spacing w:after="0" w:line="240" w:lineRule="auto"/>
      </w:pPr>
      <w:r>
        <w:separator/>
      </w:r>
    </w:p>
  </w:endnote>
  <w:endnote w:type="continuationSeparator" w:id="0">
    <w:p w:rsidR="00AD14B5" w:rsidRDefault="00AD14B5" w:rsidP="003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38407"/>
      <w:docPartObj>
        <w:docPartGallery w:val="Page Numbers (Bottom of Page)"/>
        <w:docPartUnique/>
      </w:docPartObj>
    </w:sdtPr>
    <w:sdtEndPr/>
    <w:sdtContent>
      <w:p w:rsidR="00804E04" w:rsidRDefault="00804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4E04" w:rsidRDefault="00804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B5" w:rsidRDefault="00AD14B5" w:rsidP="00303401">
      <w:pPr>
        <w:spacing w:after="0" w:line="240" w:lineRule="auto"/>
      </w:pPr>
      <w:r>
        <w:separator/>
      </w:r>
    </w:p>
  </w:footnote>
  <w:footnote w:type="continuationSeparator" w:id="0">
    <w:p w:rsidR="00AD14B5" w:rsidRDefault="00AD14B5" w:rsidP="0030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57" w:rsidRDefault="000B6957">
    <w:pPr>
      <w:pStyle w:val="Nagwek"/>
    </w:pPr>
    <w:r w:rsidRPr="00524F6C">
      <w:rPr>
        <w:noProof/>
      </w:rPr>
      <w:drawing>
        <wp:inline distT="0" distB="0" distL="0" distR="0" wp14:anchorId="25074B96" wp14:editId="23EB78E2">
          <wp:extent cx="5760720" cy="857250"/>
          <wp:effectExtent l="0" t="0" r="0" b="0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i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i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i w:val="0"/>
        <w:sz w:val="20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7"/>
    <w:lvl w:ilvl="0">
      <w:start w:val="10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1B"/>
    <w:multiLevelType w:val="multilevel"/>
    <w:tmpl w:val="39388622"/>
    <w:name w:val="WW8Num41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18023DE1"/>
    <w:multiLevelType w:val="hybridMultilevel"/>
    <w:tmpl w:val="3CBA147C"/>
    <w:lvl w:ilvl="0" w:tplc="48FC4554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F082AE8"/>
    <w:multiLevelType w:val="hybridMultilevel"/>
    <w:tmpl w:val="18F4B9F0"/>
    <w:lvl w:ilvl="0" w:tplc="368CE8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8CE"/>
    <w:multiLevelType w:val="hybridMultilevel"/>
    <w:tmpl w:val="DF06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6A49"/>
    <w:multiLevelType w:val="hybridMultilevel"/>
    <w:tmpl w:val="65F01B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7D331B3"/>
    <w:multiLevelType w:val="hybridMultilevel"/>
    <w:tmpl w:val="049409D4"/>
    <w:lvl w:ilvl="0" w:tplc="3AC4ED7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53A"/>
    <w:multiLevelType w:val="hybridMultilevel"/>
    <w:tmpl w:val="EE6EAD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A"/>
    <w:rsid w:val="0003124E"/>
    <w:rsid w:val="000A7C39"/>
    <w:rsid w:val="000B6957"/>
    <w:rsid w:val="001315D9"/>
    <w:rsid w:val="001A30E8"/>
    <w:rsid w:val="001B6490"/>
    <w:rsid w:val="001B724F"/>
    <w:rsid w:val="001E46F0"/>
    <w:rsid w:val="0022720E"/>
    <w:rsid w:val="002C10AA"/>
    <w:rsid w:val="002C3B8A"/>
    <w:rsid w:val="00303401"/>
    <w:rsid w:val="003F122A"/>
    <w:rsid w:val="0044030F"/>
    <w:rsid w:val="004A4001"/>
    <w:rsid w:val="005944FD"/>
    <w:rsid w:val="005C2AA7"/>
    <w:rsid w:val="005D593F"/>
    <w:rsid w:val="00616D25"/>
    <w:rsid w:val="006228A1"/>
    <w:rsid w:val="00625AED"/>
    <w:rsid w:val="00652857"/>
    <w:rsid w:val="006835C4"/>
    <w:rsid w:val="006D158A"/>
    <w:rsid w:val="006F732B"/>
    <w:rsid w:val="007737FF"/>
    <w:rsid w:val="007B2AFE"/>
    <w:rsid w:val="00804E04"/>
    <w:rsid w:val="00897556"/>
    <w:rsid w:val="00906C00"/>
    <w:rsid w:val="009072D2"/>
    <w:rsid w:val="00915D46"/>
    <w:rsid w:val="00955272"/>
    <w:rsid w:val="009A70BE"/>
    <w:rsid w:val="009D2CF9"/>
    <w:rsid w:val="009F0DC1"/>
    <w:rsid w:val="00A47949"/>
    <w:rsid w:val="00A626EE"/>
    <w:rsid w:val="00A67286"/>
    <w:rsid w:val="00AD14B5"/>
    <w:rsid w:val="00B6433B"/>
    <w:rsid w:val="00B7654D"/>
    <w:rsid w:val="00C06C44"/>
    <w:rsid w:val="00C349FB"/>
    <w:rsid w:val="00C81A48"/>
    <w:rsid w:val="00C95B43"/>
    <w:rsid w:val="00CB212F"/>
    <w:rsid w:val="00D37751"/>
    <w:rsid w:val="00D57303"/>
    <w:rsid w:val="00D721A5"/>
    <w:rsid w:val="00DC0659"/>
    <w:rsid w:val="00E547D2"/>
    <w:rsid w:val="00E84045"/>
    <w:rsid w:val="00EA4F51"/>
    <w:rsid w:val="00EC0C25"/>
    <w:rsid w:val="00EC248D"/>
    <w:rsid w:val="00F233A7"/>
    <w:rsid w:val="00F30C57"/>
    <w:rsid w:val="00F54111"/>
    <w:rsid w:val="00F814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112E15"/>
  <w15:docId w15:val="{518BB23F-A637-4AB9-9A54-F71B46F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401"/>
  </w:style>
  <w:style w:type="paragraph" w:styleId="Stopka">
    <w:name w:val="footer"/>
    <w:basedOn w:val="Normalny"/>
    <w:link w:val="Stopka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401"/>
  </w:style>
  <w:style w:type="paragraph" w:customStyle="1" w:styleId="Standard">
    <w:name w:val="Standard"/>
    <w:rsid w:val="0030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4A40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81">
    <w:name w:val="Nagłówek 81"/>
    <w:basedOn w:val="Normalny1"/>
    <w:next w:val="Normalny1"/>
    <w:rsid w:val="004A4001"/>
  </w:style>
  <w:style w:type="paragraph" w:styleId="Akapitzlist">
    <w:name w:val="List Paragraph"/>
    <w:basedOn w:val="Normalny"/>
    <w:uiPriority w:val="34"/>
    <w:qFormat/>
    <w:rsid w:val="004A4001"/>
    <w:pPr>
      <w:ind w:left="720"/>
      <w:contextualSpacing/>
    </w:pPr>
  </w:style>
  <w:style w:type="table" w:styleId="Tabela-Siatka">
    <w:name w:val="Table Grid"/>
    <w:basedOn w:val="Standardowy"/>
    <w:uiPriority w:val="59"/>
    <w:rsid w:val="007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37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7737FF"/>
    <w:pPr>
      <w:jc w:val="center"/>
    </w:pPr>
    <w:rPr>
      <w:b/>
      <w:bCs/>
    </w:rPr>
  </w:style>
  <w:style w:type="paragraph" w:customStyle="1" w:styleId="LO-Normal3">
    <w:name w:val="LO-Normal3"/>
    <w:basedOn w:val="Normalny"/>
    <w:rsid w:val="007737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783A-D002-41B3-9EFD-9D1FBBF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Gogolińska</dc:creator>
  <cp:lastModifiedBy>Agnieszka Kowalska</cp:lastModifiedBy>
  <cp:revision>22</cp:revision>
  <cp:lastPrinted>2019-03-18T12:22:00Z</cp:lastPrinted>
  <dcterms:created xsi:type="dcterms:W3CDTF">2019-02-21T11:33:00Z</dcterms:created>
  <dcterms:modified xsi:type="dcterms:W3CDTF">2019-04-01T11:13:00Z</dcterms:modified>
</cp:coreProperties>
</file>