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58A" w:rsidRDefault="006D158A" w:rsidP="009D1A29">
      <w:pPr>
        <w:spacing w:after="0" w:line="240" w:lineRule="auto"/>
        <w:jc w:val="both"/>
      </w:pPr>
    </w:p>
    <w:tbl>
      <w:tblPr>
        <w:tblW w:w="102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3"/>
      </w:tblGrid>
      <w:tr w:rsidR="004A4001" w:rsidTr="0044030F">
        <w:trPr>
          <w:jc w:val="center"/>
        </w:trPr>
        <w:tc>
          <w:tcPr>
            <w:tcW w:w="10243" w:type="dxa"/>
          </w:tcPr>
          <w:p w:rsidR="004A4001" w:rsidRPr="00625AED" w:rsidRDefault="004A4001" w:rsidP="009D1A29">
            <w:pPr>
              <w:pStyle w:val="Normalny1"/>
              <w:jc w:val="both"/>
              <w:rPr>
                <w:rFonts w:ascii="Arial" w:hAnsi="Arial" w:cs="Arial"/>
                <w:bCs/>
                <w:iCs/>
                <w:sz w:val="20"/>
                <w:szCs w:val="20"/>
                <w:lang w:val="sq-AL"/>
              </w:rPr>
            </w:pPr>
          </w:p>
        </w:tc>
      </w:tr>
    </w:tbl>
    <w:p w:rsidR="004A4001" w:rsidRDefault="004A4001" w:rsidP="009D1A29">
      <w:pPr>
        <w:pStyle w:val="Normalny1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dnia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</w:t>
      </w:r>
    </w:p>
    <w:p w:rsidR="00EC0C25" w:rsidRDefault="00E547D2" w:rsidP="009D1A29">
      <w:pPr>
        <w:pStyle w:val="Normalny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</w:t>
      </w:r>
      <w:r w:rsidR="004A4001">
        <w:rPr>
          <w:rFonts w:ascii="Arial" w:hAnsi="Arial" w:cs="Arial"/>
          <w:sz w:val="16"/>
          <w:szCs w:val="16"/>
        </w:rPr>
        <w:t>(Miejscowość)</w:t>
      </w:r>
      <w:r w:rsidR="004A4001">
        <w:rPr>
          <w:rFonts w:ascii="Arial" w:eastAsia="Arial" w:hAnsi="Arial" w:cs="Arial"/>
          <w:sz w:val="16"/>
          <w:szCs w:val="16"/>
        </w:rPr>
        <w:t xml:space="preserve"> </w:t>
      </w:r>
    </w:p>
    <w:p w:rsidR="00EC0C25" w:rsidRDefault="00EC0C25" w:rsidP="009D1A29">
      <w:pPr>
        <w:pStyle w:val="Normalny1"/>
        <w:jc w:val="both"/>
        <w:rPr>
          <w:rFonts w:ascii="Arial" w:eastAsia="Arial" w:hAnsi="Arial" w:cs="Arial"/>
          <w:sz w:val="16"/>
          <w:szCs w:val="16"/>
        </w:rPr>
      </w:pPr>
    </w:p>
    <w:p w:rsidR="001A30E8" w:rsidRDefault="001A30E8" w:rsidP="009D1A29">
      <w:pPr>
        <w:spacing w:after="0" w:line="240" w:lineRule="auto"/>
        <w:jc w:val="both"/>
      </w:pPr>
      <w:r>
        <w:rPr>
          <w:rFonts w:ascii="Arial" w:hAnsi="Arial" w:cs="Arial"/>
          <w:b/>
          <w:sz w:val="18"/>
          <w:szCs w:val="18"/>
          <w:u w:val="single"/>
        </w:rPr>
        <w:t xml:space="preserve">Nazwa oraz adres Zamawiającego </w:t>
      </w:r>
    </w:p>
    <w:p w:rsidR="00EC0C25" w:rsidRPr="009D1A29" w:rsidRDefault="00EC0C25" w:rsidP="009D1A29">
      <w:pPr>
        <w:tabs>
          <w:tab w:val="left" w:pos="4969"/>
        </w:tabs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 w:rsidRPr="009D1A29">
        <w:rPr>
          <w:rFonts w:ascii="Arial" w:eastAsia="Arial" w:hAnsi="Arial" w:cs="Arial"/>
          <w:b/>
          <w:sz w:val="20"/>
          <w:szCs w:val="20"/>
        </w:rPr>
        <w:t>Gmina Kudowa-Zdrój</w:t>
      </w:r>
    </w:p>
    <w:p w:rsidR="00EC0C25" w:rsidRPr="009D1A29" w:rsidRDefault="00EC0C25" w:rsidP="009D1A29">
      <w:pPr>
        <w:tabs>
          <w:tab w:val="left" w:pos="4969"/>
        </w:tabs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 w:rsidRPr="009D1A29">
        <w:rPr>
          <w:rFonts w:ascii="Arial" w:eastAsia="Arial" w:hAnsi="Arial" w:cs="Arial"/>
          <w:b/>
          <w:sz w:val="20"/>
          <w:szCs w:val="20"/>
        </w:rPr>
        <w:t>Ul. Zdrojowa 24</w:t>
      </w:r>
    </w:p>
    <w:p w:rsidR="007737FF" w:rsidRPr="009D1A29" w:rsidRDefault="00EC0C25" w:rsidP="009D1A29">
      <w:pPr>
        <w:tabs>
          <w:tab w:val="left" w:pos="4969"/>
        </w:tabs>
        <w:spacing w:after="0" w:line="240" w:lineRule="auto"/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 w:rsidRPr="009D1A29">
        <w:rPr>
          <w:rFonts w:ascii="Arial" w:eastAsia="Arial" w:hAnsi="Arial" w:cs="Arial"/>
          <w:b/>
          <w:sz w:val="20"/>
          <w:szCs w:val="20"/>
        </w:rPr>
        <w:t>57-350 Kudowa-Zdrój</w:t>
      </w:r>
    </w:p>
    <w:p w:rsidR="006F732B" w:rsidRPr="001A30E8" w:rsidRDefault="006F732B" w:rsidP="009D1A29">
      <w:pPr>
        <w:tabs>
          <w:tab w:val="left" w:pos="4969"/>
        </w:tabs>
        <w:spacing w:after="0" w:line="240" w:lineRule="auto"/>
        <w:contextualSpacing/>
        <w:jc w:val="both"/>
        <w:rPr>
          <w:rFonts w:ascii="Arial" w:eastAsia="Arial" w:hAnsi="Arial" w:cs="Arial"/>
          <w:b/>
        </w:rPr>
      </w:pPr>
    </w:p>
    <w:p w:rsidR="00616D25" w:rsidRDefault="007737FF" w:rsidP="00866038">
      <w:pPr>
        <w:tabs>
          <w:tab w:val="left" w:pos="1560"/>
        </w:tabs>
        <w:spacing w:after="0" w:line="240" w:lineRule="auto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FORMULARZ OFERTOWY</w:t>
      </w:r>
    </w:p>
    <w:p w:rsidR="007737FF" w:rsidRPr="00616D25" w:rsidRDefault="007737FF" w:rsidP="009D1A29">
      <w:pPr>
        <w:pStyle w:val="Akapitzlist"/>
        <w:numPr>
          <w:ilvl w:val="0"/>
          <w:numId w:val="7"/>
        </w:numPr>
        <w:tabs>
          <w:tab w:val="left" w:pos="1560"/>
        </w:tabs>
        <w:spacing w:after="0" w:line="240" w:lineRule="auto"/>
        <w:ind w:left="284" w:right="-1" w:hanging="284"/>
      </w:pPr>
      <w:r w:rsidRPr="00616D25">
        <w:rPr>
          <w:rFonts w:ascii="Arial" w:hAnsi="Arial" w:cs="Arial"/>
          <w:b/>
          <w:sz w:val="20"/>
          <w:szCs w:val="20"/>
        </w:rPr>
        <w:t>Zarejestrowana nazwa Wykonawcy:</w:t>
      </w:r>
      <w:r w:rsidRPr="00616D25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30E8" w:rsidRPr="00616D25">
        <w:rPr>
          <w:rFonts w:ascii="Arial" w:hAnsi="Arial" w:cs="Arial"/>
          <w:sz w:val="20"/>
          <w:szCs w:val="20"/>
        </w:rPr>
        <w:t>.......................</w:t>
      </w:r>
    </w:p>
    <w:p w:rsidR="007737FF" w:rsidRPr="001A30E8" w:rsidRDefault="007737FF" w:rsidP="009D1A29">
      <w:pPr>
        <w:pStyle w:val="Akapitzlist"/>
        <w:numPr>
          <w:ilvl w:val="0"/>
          <w:numId w:val="7"/>
        </w:numPr>
        <w:tabs>
          <w:tab w:val="left" w:pos="1560"/>
        </w:tabs>
        <w:spacing w:after="0" w:line="240" w:lineRule="auto"/>
        <w:ind w:left="284" w:right="-1" w:hanging="284"/>
      </w:pPr>
      <w:r w:rsidRPr="00616D25">
        <w:rPr>
          <w:rFonts w:ascii="Arial" w:hAnsi="Arial" w:cs="Arial"/>
          <w:b/>
          <w:sz w:val="20"/>
          <w:szCs w:val="20"/>
        </w:rPr>
        <w:t>Zarejestrowany adres Wykonawcy:</w:t>
      </w:r>
      <w:r w:rsidRPr="00616D25">
        <w:rPr>
          <w:rFonts w:ascii="Arial" w:hAnsi="Arial" w:cs="Arial"/>
          <w:sz w:val="20"/>
          <w:szCs w:val="20"/>
        </w:rPr>
        <w:t xml:space="preserve">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A30E8" w:rsidRPr="00616D25">
        <w:rPr>
          <w:rFonts w:ascii="Arial" w:hAnsi="Arial" w:cs="Arial"/>
          <w:sz w:val="20"/>
          <w:szCs w:val="20"/>
        </w:rPr>
        <w:t>.......................</w:t>
      </w:r>
    </w:p>
    <w:p w:rsidR="007737FF" w:rsidRPr="001A30E8" w:rsidRDefault="007737FF" w:rsidP="009D1A29">
      <w:pPr>
        <w:spacing w:after="0" w:line="240" w:lineRule="auto"/>
        <w:ind w:firstLine="284"/>
        <w:jc w:val="both"/>
      </w:pPr>
      <w:r>
        <w:rPr>
          <w:rFonts w:ascii="Arial" w:hAnsi="Arial" w:cs="Arial"/>
          <w:sz w:val="20"/>
          <w:szCs w:val="20"/>
        </w:rPr>
        <w:t>Telefon: ...........................................  Faks:  ........................................ email: ...................................</w:t>
      </w:r>
    </w:p>
    <w:p w:rsidR="007737FF" w:rsidRDefault="007737FF" w:rsidP="009D1A29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NIP: ...............................................................  REGON: ........................................................</w:t>
      </w:r>
      <w:r w:rsidR="001A30E8">
        <w:rPr>
          <w:rFonts w:ascii="Arial" w:hAnsi="Arial" w:cs="Arial"/>
          <w:sz w:val="20"/>
          <w:szCs w:val="20"/>
        </w:rPr>
        <w:t>.....</w:t>
      </w:r>
      <w:r w:rsidR="00616D25">
        <w:rPr>
          <w:rFonts w:ascii="Arial" w:hAnsi="Arial" w:cs="Arial"/>
          <w:sz w:val="20"/>
          <w:szCs w:val="20"/>
        </w:rPr>
        <w:t>...</w:t>
      </w:r>
      <w:r w:rsidR="001A30E8">
        <w:rPr>
          <w:rFonts w:ascii="Arial" w:hAnsi="Arial" w:cs="Arial"/>
          <w:sz w:val="20"/>
          <w:szCs w:val="20"/>
        </w:rPr>
        <w:t>.....</w:t>
      </w:r>
    </w:p>
    <w:p w:rsidR="009D1A29" w:rsidRPr="00616D25" w:rsidRDefault="009D1A29" w:rsidP="009D1A29">
      <w:pPr>
        <w:spacing w:after="0" w:line="240" w:lineRule="auto"/>
        <w:ind w:firstLine="284"/>
        <w:jc w:val="both"/>
      </w:pPr>
    </w:p>
    <w:p w:rsidR="00B129CF" w:rsidRPr="002C20BF" w:rsidRDefault="005944FD" w:rsidP="009D1A29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44FD">
        <w:rPr>
          <w:rFonts w:ascii="Arial" w:hAnsi="Arial" w:cs="Arial"/>
          <w:sz w:val="20"/>
          <w:szCs w:val="20"/>
        </w:rPr>
        <w:t>Po zapoznaniu się z zaproszeniem do złożenia oferty wraz z załącznikami niniejszym składam ofertę na wykonanie zadania</w:t>
      </w:r>
      <w:r w:rsidR="00EE01FF">
        <w:rPr>
          <w:rFonts w:ascii="Arial" w:hAnsi="Arial" w:cs="Arial"/>
          <w:sz w:val="20"/>
          <w:szCs w:val="20"/>
        </w:rPr>
        <w:t>:</w:t>
      </w:r>
      <w:r w:rsidRPr="005944FD">
        <w:rPr>
          <w:rFonts w:ascii="Arial" w:hAnsi="Arial" w:cs="Arial"/>
          <w:b/>
          <w:sz w:val="20"/>
          <w:szCs w:val="20"/>
        </w:rPr>
        <w:t xml:space="preserve"> </w:t>
      </w:r>
      <w:r w:rsidR="00EE01FF" w:rsidRPr="002C20BF">
        <w:rPr>
          <w:rFonts w:ascii="Times New Roman" w:hAnsi="Times New Roman"/>
          <w:b/>
        </w:rPr>
        <w:t xml:space="preserve">Publikacja </w:t>
      </w:r>
      <w:r w:rsidR="00564310">
        <w:rPr>
          <w:rFonts w:ascii="Times New Roman" w:hAnsi="Times New Roman"/>
          <w:b/>
        </w:rPr>
        <w:t>4</w:t>
      </w:r>
      <w:r w:rsidR="00EE01FF" w:rsidRPr="002C20BF">
        <w:rPr>
          <w:rFonts w:ascii="Times New Roman" w:hAnsi="Times New Roman"/>
          <w:b/>
        </w:rPr>
        <w:t xml:space="preserve"> artykułów prasowych promujących projekt pn</w:t>
      </w:r>
      <w:r w:rsidR="00B129CF" w:rsidRPr="002C20BF">
        <w:rPr>
          <w:rFonts w:ascii="Times New Roman" w:hAnsi="Times New Roman"/>
          <w:b/>
        </w:rPr>
        <w:t>„</w:t>
      </w:r>
      <w:r w:rsidR="00B129CF" w:rsidRPr="00E94477">
        <w:rPr>
          <w:rFonts w:ascii="Times New Roman" w:hAnsi="Times New Roman"/>
          <w:b/>
        </w:rPr>
        <w:t>Nowa Kudowa - rewitalizacja przestrzeni publicznej i infrastruktury drogowej w Kudowie-Zdroju</w:t>
      </w:r>
      <w:r w:rsidR="00B129CF">
        <w:rPr>
          <w:rFonts w:ascii="Times New Roman" w:hAnsi="Times New Roman"/>
          <w:b/>
        </w:rPr>
        <w:t>”</w:t>
      </w:r>
      <w:r w:rsidR="00B129CF" w:rsidRPr="00A63B61">
        <w:rPr>
          <w:rFonts w:ascii="Times New Roman" w:hAnsi="Times New Roman"/>
          <w:b/>
        </w:rPr>
        <w:t xml:space="preserve"> dofinansowanego ze  środków Europejskiego Funduszu Rozwoju Regionalnego w ramach Regionalnego Programu Operacyjnego Województwa Dolnośląskiego 2014-2020</w:t>
      </w:r>
      <w:r w:rsidR="00B129CF">
        <w:rPr>
          <w:rFonts w:ascii="Times New Roman" w:hAnsi="Times New Roman"/>
          <w:b/>
        </w:rPr>
        <w:t>”</w:t>
      </w:r>
    </w:p>
    <w:p w:rsidR="005944FD" w:rsidRPr="00B129CF" w:rsidRDefault="005944FD" w:rsidP="009D1A2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1842"/>
        <w:gridCol w:w="2263"/>
      </w:tblGrid>
      <w:tr w:rsidR="005944FD" w:rsidTr="00C06C44">
        <w:tc>
          <w:tcPr>
            <w:tcW w:w="562" w:type="dxa"/>
          </w:tcPr>
          <w:p w:rsidR="005944FD" w:rsidRDefault="005944FD" w:rsidP="009D1A2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410" w:type="dxa"/>
          </w:tcPr>
          <w:p w:rsidR="005944FD" w:rsidRDefault="005944FD" w:rsidP="009D1A2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985" w:type="dxa"/>
          </w:tcPr>
          <w:p w:rsidR="005944FD" w:rsidRDefault="005944FD" w:rsidP="009D1A2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Wynagrodzenie netto w zł</w:t>
            </w:r>
          </w:p>
        </w:tc>
        <w:tc>
          <w:tcPr>
            <w:tcW w:w="1842" w:type="dxa"/>
          </w:tcPr>
          <w:p w:rsidR="005944FD" w:rsidRDefault="005944FD" w:rsidP="009D1A2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Stawka podatku vat </w:t>
            </w:r>
          </w:p>
        </w:tc>
        <w:tc>
          <w:tcPr>
            <w:tcW w:w="2263" w:type="dxa"/>
          </w:tcPr>
          <w:p w:rsidR="005944FD" w:rsidRDefault="005944FD" w:rsidP="009D1A2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Wynagrodzenie brutto w zł</w:t>
            </w:r>
          </w:p>
        </w:tc>
      </w:tr>
      <w:tr w:rsidR="005944FD" w:rsidTr="00C06C44">
        <w:tc>
          <w:tcPr>
            <w:tcW w:w="562" w:type="dxa"/>
          </w:tcPr>
          <w:p w:rsidR="005944FD" w:rsidRDefault="005944FD" w:rsidP="009D1A2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410" w:type="dxa"/>
          </w:tcPr>
          <w:p w:rsidR="005944FD" w:rsidRDefault="005944FD" w:rsidP="009D1A2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</w:t>
            </w:r>
            <w:r w:rsidR="00C06C4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całości przedmiotu zamówienia</w:t>
            </w:r>
          </w:p>
        </w:tc>
        <w:tc>
          <w:tcPr>
            <w:tcW w:w="1985" w:type="dxa"/>
          </w:tcPr>
          <w:p w:rsidR="005944FD" w:rsidRDefault="005944FD" w:rsidP="009D1A2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44FD" w:rsidRDefault="005944FD" w:rsidP="009D1A2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:rsidR="005944FD" w:rsidRDefault="005944FD" w:rsidP="009D1A2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44FD" w:rsidTr="00321659">
        <w:tc>
          <w:tcPr>
            <w:tcW w:w="9062" w:type="dxa"/>
            <w:gridSpan w:val="5"/>
          </w:tcPr>
          <w:p w:rsidR="005944FD" w:rsidRDefault="005944FD" w:rsidP="009D1A2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944FD" w:rsidRDefault="005944FD" w:rsidP="009D1A2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Słownie wynagrodzenie brutto ..……….…………………………………………………………………….</w:t>
            </w:r>
          </w:p>
          <w:p w:rsidR="005944FD" w:rsidRDefault="005944FD" w:rsidP="009D1A2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:rsidR="00C06C44" w:rsidRDefault="00C06C44" w:rsidP="009D1A29">
            <w:pPr>
              <w:pStyle w:val="Normalny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30E8" w:rsidRDefault="001A30E8" w:rsidP="009D1A29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4A4001" w:rsidRDefault="004A4001" w:rsidP="009D1A29">
      <w:pPr>
        <w:pStyle w:val="Normalny1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A4F51">
        <w:rPr>
          <w:rFonts w:ascii="Arial" w:hAnsi="Arial" w:cs="Arial"/>
          <w:b/>
          <w:sz w:val="20"/>
          <w:szCs w:val="20"/>
        </w:rPr>
        <w:t>Oświadczam,</w:t>
      </w:r>
      <w:r w:rsidRPr="00EA4F51">
        <w:rPr>
          <w:rFonts w:ascii="Arial" w:eastAsia="Arial" w:hAnsi="Arial" w:cs="Arial"/>
          <w:b/>
          <w:sz w:val="20"/>
          <w:szCs w:val="20"/>
        </w:rPr>
        <w:t xml:space="preserve"> </w:t>
      </w:r>
      <w:r w:rsidR="00EA4F51" w:rsidRPr="00EA4F51">
        <w:rPr>
          <w:rFonts w:ascii="Arial" w:hAnsi="Arial" w:cs="Arial"/>
          <w:b/>
          <w:sz w:val="20"/>
          <w:szCs w:val="20"/>
        </w:rPr>
        <w:t>że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cena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określona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pkt.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915D46">
        <w:rPr>
          <w:rFonts w:ascii="Arial" w:hAnsi="Arial" w:cs="Arial"/>
          <w:sz w:val="20"/>
          <w:szCs w:val="20"/>
        </w:rPr>
        <w:t>3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niniejszego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formularza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oferty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obejmuje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wszystkie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opłaty,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koszty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podatki.</w:t>
      </w:r>
    </w:p>
    <w:p w:rsidR="00EC248D" w:rsidRPr="00EC248D" w:rsidRDefault="00EC248D" w:rsidP="009D1A29">
      <w:pPr>
        <w:pStyle w:val="Normalny1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Oświadczam, że </w:t>
      </w:r>
      <w:r w:rsidRPr="00EC248D">
        <w:rPr>
          <w:rFonts w:ascii="Arial" w:hAnsi="Arial" w:cs="Arial"/>
          <w:sz w:val="20"/>
          <w:szCs w:val="20"/>
        </w:rPr>
        <w:t>zapoznałem się z opisem przedmiotu zamówienia i nie wnoszę do niego zastrzeżeń</w:t>
      </w:r>
      <w:r>
        <w:rPr>
          <w:rFonts w:ascii="Arial" w:hAnsi="Arial" w:cs="Arial"/>
          <w:sz w:val="20"/>
          <w:szCs w:val="20"/>
        </w:rPr>
        <w:t xml:space="preserve"> oraz że wykonam zamówienie zgodnie z wymaganiami Zamawiającego. </w:t>
      </w:r>
    </w:p>
    <w:p w:rsidR="001A30E8" w:rsidRPr="001315D9" w:rsidRDefault="004A4001" w:rsidP="009D1A29">
      <w:pPr>
        <w:pStyle w:val="Normalny1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EA4F51">
        <w:rPr>
          <w:rFonts w:ascii="Arial" w:hAnsi="Arial" w:cs="Arial"/>
          <w:b/>
          <w:sz w:val="20"/>
          <w:szCs w:val="20"/>
        </w:rPr>
        <w:t>Oświadczam,</w:t>
      </w:r>
      <w:r w:rsidRPr="00EA4F51">
        <w:rPr>
          <w:rFonts w:ascii="Arial" w:eastAsia="Arial" w:hAnsi="Arial" w:cs="Arial"/>
          <w:b/>
          <w:sz w:val="20"/>
          <w:szCs w:val="20"/>
        </w:rPr>
        <w:t xml:space="preserve"> </w:t>
      </w:r>
      <w:r w:rsidRPr="00EA4F51">
        <w:rPr>
          <w:rFonts w:ascii="Arial" w:hAnsi="Arial" w:cs="Arial"/>
          <w:b/>
          <w:sz w:val="20"/>
          <w:szCs w:val="20"/>
        </w:rPr>
        <w:t>że</w:t>
      </w:r>
      <w:r w:rsidRPr="006F732B">
        <w:rPr>
          <w:rFonts w:ascii="Arial" w:eastAsia="Arial" w:hAnsi="Arial" w:cs="Arial"/>
          <w:sz w:val="20"/>
          <w:szCs w:val="20"/>
        </w:rPr>
        <w:t xml:space="preserve"> </w:t>
      </w:r>
      <w:r w:rsidRPr="006F732B">
        <w:rPr>
          <w:rFonts w:ascii="Arial" w:hAnsi="Arial" w:cs="Arial"/>
          <w:sz w:val="20"/>
          <w:szCs w:val="20"/>
        </w:rPr>
        <w:t>akceptujemy</w:t>
      </w:r>
      <w:r w:rsidRPr="006F732B">
        <w:rPr>
          <w:rFonts w:ascii="Arial" w:eastAsia="Arial" w:hAnsi="Arial" w:cs="Arial"/>
          <w:sz w:val="20"/>
          <w:szCs w:val="20"/>
        </w:rPr>
        <w:t xml:space="preserve"> </w:t>
      </w:r>
      <w:r w:rsidRPr="006F732B">
        <w:rPr>
          <w:rFonts w:ascii="Arial" w:hAnsi="Arial" w:cs="Arial"/>
          <w:sz w:val="20"/>
          <w:szCs w:val="20"/>
        </w:rPr>
        <w:t>projekt</w:t>
      </w:r>
      <w:r w:rsidRPr="006F732B">
        <w:rPr>
          <w:rFonts w:ascii="Arial" w:eastAsia="Arial" w:hAnsi="Arial" w:cs="Arial"/>
          <w:sz w:val="20"/>
          <w:szCs w:val="20"/>
        </w:rPr>
        <w:t xml:space="preserve"> </w:t>
      </w:r>
      <w:r w:rsidRPr="006F732B">
        <w:rPr>
          <w:rFonts w:ascii="Arial" w:hAnsi="Arial" w:cs="Arial"/>
          <w:sz w:val="20"/>
          <w:szCs w:val="20"/>
        </w:rPr>
        <w:t>umowy</w:t>
      </w:r>
      <w:r w:rsidR="0044030F" w:rsidRPr="006F732B">
        <w:rPr>
          <w:rFonts w:ascii="Arial" w:eastAsia="Arial" w:hAnsi="Arial" w:cs="Arial"/>
          <w:sz w:val="20"/>
          <w:szCs w:val="20"/>
        </w:rPr>
        <w:t xml:space="preserve"> i </w:t>
      </w:r>
      <w:r w:rsidR="0044030F" w:rsidRPr="006F732B">
        <w:rPr>
          <w:rFonts w:ascii="Arial" w:hAnsi="Arial" w:cs="Arial"/>
          <w:sz w:val="20"/>
          <w:szCs w:val="20"/>
        </w:rPr>
        <w:t>z</w:t>
      </w:r>
      <w:r w:rsidRPr="006F732B">
        <w:rPr>
          <w:rFonts w:ascii="Arial" w:hAnsi="Arial" w:cs="Arial"/>
          <w:sz w:val="20"/>
          <w:szCs w:val="20"/>
        </w:rPr>
        <w:t xml:space="preserve">obowiązujemy się do </w:t>
      </w:r>
      <w:r w:rsidR="002C3B8A">
        <w:rPr>
          <w:rFonts w:ascii="Arial" w:hAnsi="Arial" w:cs="Arial"/>
          <w:sz w:val="20"/>
          <w:szCs w:val="20"/>
        </w:rPr>
        <w:t xml:space="preserve">zawarcia umowy na przedstawionych warunkach, w miejscu i terminie ustalonym przez Zamawiającego. </w:t>
      </w:r>
    </w:p>
    <w:p w:rsidR="003F122A" w:rsidRDefault="003F122A" w:rsidP="009D1A29">
      <w:pPr>
        <w:pStyle w:val="Normalny1"/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F7F97">
        <w:rPr>
          <w:rFonts w:ascii="Arial" w:hAnsi="Arial" w:cs="Arial"/>
          <w:b/>
          <w:sz w:val="20"/>
          <w:szCs w:val="20"/>
        </w:rPr>
        <w:t>Oświadczam, że</w:t>
      </w:r>
      <w:r>
        <w:rPr>
          <w:rFonts w:ascii="Arial" w:hAnsi="Arial" w:cs="Arial"/>
          <w:sz w:val="20"/>
          <w:szCs w:val="20"/>
        </w:rPr>
        <w:t xml:space="preserve"> wypełniłem obowiązki informacyjne przewidziane w art. 13 lub art. 14 RODO wobec osób fizycznych</w:t>
      </w:r>
      <w:r w:rsidR="001315D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od których dane osobowe bezpośrednio lub pośrednio pozyskałem w celu ubiegania się o udzielenie zamówienia publicznego w niniejszym postępowaniu. *</w:t>
      </w:r>
    </w:p>
    <w:p w:rsidR="001315D9" w:rsidRPr="001315D9" w:rsidRDefault="001315D9" w:rsidP="009D1A29">
      <w:pPr>
        <w:pStyle w:val="Normalny1"/>
        <w:ind w:left="284"/>
        <w:jc w:val="both"/>
        <w:rPr>
          <w:rFonts w:ascii="Arial" w:hAnsi="Arial" w:cs="Arial"/>
          <w:sz w:val="20"/>
          <w:szCs w:val="20"/>
        </w:rPr>
      </w:pPr>
    </w:p>
    <w:p w:rsidR="000B6957" w:rsidRDefault="00FF7F97" w:rsidP="009D1A29">
      <w:pPr>
        <w:pStyle w:val="Normalny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* </w:t>
      </w:r>
      <w:r w:rsidR="003F122A" w:rsidRPr="00FF7F97">
        <w:rPr>
          <w:rFonts w:ascii="Arial" w:hAnsi="Arial" w:cs="Arial"/>
          <w:b/>
          <w:sz w:val="20"/>
          <w:szCs w:val="20"/>
        </w:rPr>
        <w:t>Uwaga -  w/w Oświadczenie należy wykreślić w przypadku</w:t>
      </w:r>
      <w:r w:rsidR="003F122A">
        <w:rPr>
          <w:rFonts w:ascii="Arial" w:hAnsi="Arial" w:cs="Arial"/>
          <w:sz w:val="20"/>
          <w:szCs w:val="20"/>
        </w:rPr>
        <w:t xml:space="preserve"> gdy Wykonawca nie przekazuje danych osobowych </w:t>
      </w:r>
      <w:r>
        <w:rPr>
          <w:rFonts w:ascii="Arial" w:hAnsi="Arial" w:cs="Arial"/>
          <w:sz w:val="20"/>
          <w:szCs w:val="20"/>
        </w:rPr>
        <w:t>innych niż bezpośrednio jego dotyczących lub zachodzi wyłączenie stosowania obowiązku informacyjnego, stosownie do art. 13 ust. 4 lub art. 14 ust. 5 RODO treści oświadczenia wykonawca nie składa.</w:t>
      </w:r>
    </w:p>
    <w:p w:rsidR="00FF7F97" w:rsidRDefault="00FF7F97" w:rsidP="009D1A29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FF7F97">
        <w:rPr>
          <w:rFonts w:ascii="Arial" w:hAnsi="Arial" w:cs="Arial"/>
          <w:b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 xml:space="preserve"> – Rozporządzenie Parlamentu Europejskiego i Rady (UE) 2016/697 z dnia 27 kwietnia 2016 r. w prawie ochrony osób fizycznych w związku z przetwarzaniem danych osobowych i w sprawie swobodnego przepływu takich danych oraz uchylenia dyrektywy 95/46/WE (ogólne rozporządzenie o ochronie danych) (D</w:t>
      </w:r>
      <w:r w:rsidR="001315D9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.U</w:t>
      </w:r>
      <w:r w:rsidR="001315D9">
        <w:rPr>
          <w:rFonts w:ascii="Arial" w:hAnsi="Arial" w:cs="Arial"/>
          <w:sz w:val="20"/>
          <w:szCs w:val="20"/>
        </w:rPr>
        <w:t>rz.</w:t>
      </w:r>
      <w:r>
        <w:rPr>
          <w:rFonts w:ascii="Arial" w:hAnsi="Arial" w:cs="Arial"/>
          <w:sz w:val="20"/>
          <w:szCs w:val="20"/>
        </w:rPr>
        <w:t xml:space="preserve"> UE L 119 z 04.05.2016, str. 1)</w:t>
      </w:r>
      <w:r w:rsidR="00EA4F51">
        <w:rPr>
          <w:rFonts w:ascii="Arial" w:hAnsi="Arial" w:cs="Arial"/>
          <w:sz w:val="20"/>
          <w:szCs w:val="20"/>
        </w:rPr>
        <w:t>.</w:t>
      </w:r>
    </w:p>
    <w:p w:rsidR="006F732B" w:rsidRDefault="006F732B" w:rsidP="009D1A29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FF7F97" w:rsidRDefault="00FF7F97" w:rsidP="009D1A29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1315D9" w:rsidRDefault="001315D9" w:rsidP="009D1A29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1315D9" w:rsidRDefault="001315D9" w:rsidP="009D1A29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1315D9" w:rsidRPr="001A30E8" w:rsidRDefault="001315D9" w:rsidP="009D1A29">
      <w:pPr>
        <w:pStyle w:val="Normalny1"/>
        <w:jc w:val="both"/>
        <w:rPr>
          <w:rFonts w:ascii="Arial" w:hAnsi="Arial" w:cs="Arial"/>
          <w:sz w:val="20"/>
          <w:szCs w:val="20"/>
        </w:rPr>
      </w:pPr>
    </w:p>
    <w:p w:rsidR="001A30E8" w:rsidRPr="001A30E8" w:rsidRDefault="001A30E8" w:rsidP="009D1A29">
      <w:pPr>
        <w:pStyle w:val="Normalny1"/>
        <w:jc w:val="both"/>
        <w:rPr>
          <w:rFonts w:ascii="Arial" w:hAnsi="Arial" w:cs="Arial"/>
          <w:sz w:val="20"/>
          <w:szCs w:val="20"/>
        </w:rPr>
      </w:pPr>
      <w:r w:rsidRPr="001A30E8">
        <w:rPr>
          <w:rFonts w:ascii="Arial" w:hAnsi="Arial" w:cs="Arial"/>
          <w:sz w:val="18"/>
        </w:rPr>
        <w:t xml:space="preserve"> Załącznikami do niniejszej oferty są: (podać nr załącznika i stronę oferty)</w:t>
      </w:r>
    </w:p>
    <w:p w:rsidR="001A30E8" w:rsidRDefault="001A30E8" w:rsidP="009D1A29">
      <w:pPr>
        <w:numPr>
          <w:ilvl w:val="0"/>
          <w:numId w:val="5"/>
        </w:numPr>
        <w:suppressAutoHyphens/>
        <w:spacing w:after="0" w:line="240" w:lineRule="auto"/>
        <w:jc w:val="both"/>
      </w:pPr>
      <w:r>
        <w:rPr>
          <w:rFonts w:ascii="Arial" w:hAnsi="Arial" w:cs="Arial"/>
          <w:sz w:val="18"/>
        </w:rPr>
        <w:t>.................................................................................</w:t>
      </w:r>
    </w:p>
    <w:p w:rsidR="001A30E8" w:rsidRDefault="001A30E8" w:rsidP="009D1A29">
      <w:pPr>
        <w:numPr>
          <w:ilvl w:val="0"/>
          <w:numId w:val="5"/>
        </w:numPr>
        <w:suppressAutoHyphens/>
        <w:spacing w:after="0" w:line="240" w:lineRule="auto"/>
        <w:jc w:val="both"/>
      </w:pPr>
      <w:r>
        <w:rPr>
          <w:rFonts w:ascii="Arial" w:hAnsi="Arial" w:cs="Arial"/>
          <w:sz w:val="18"/>
        </w:rPr>
        <w:t>................................................................................</w:t>
      </w:r>
    </w:p>
    <w:p w:rsidR="001A30E8" w:rsidRDefault="001A30E8" w:rsidP="009D1A29">
      <w:pPr>
        <w:numPr>
          <w:ilvl w:val="0"/>
          <w:numId w:val="5"/>
        </w:numPr>
        <w:suppressAutoHyphens/>
        <w:spacing w:after="0" w:line="240" w:lineRule="auto"/>
        <w:jc w:val="both"/>
      </w:pPr>
      <w:r>
        <w:rPr>
          <w:rFonts w:ascii="Arial" w:hAnsi="Arial" w:cs="Arial"/>
          <w:sz w:val="18"/>
        </w:rPr>
        <w:t>...............................................................................</w:t>
      </w:r>
    </w:p>
    <w:p w:rsidR="001A30E8" w:rsidRDefault="001A30E8" w:rsidP="009D1A29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1A30E8" w:rsidRDefault="001A30E8" w:rsidP="009D1A29">
      <w:pPr>
        <w:spacing w:after="0" w:line="240" w:lineRule="auto"/>
        <w:jc w:val="both"/>
        <w:rPr>
          <w:rFonts w:ascii="Arial" w:hAnsi="Arial" w:cs="Arial"/>
          <w:sz w:val="18"/>
        </w:rPr>
      </w:pPr>
    </w:p>
    <w:p w:rsidR="001A30E8" w:rsidRDefault="001A30E8" w:rsidP="009D1A29">
      <w:pPr>
        <w:spacing w:after="0" w:line="240" w:lineRule="auto"/>
        <w:jc w:val="both"/>
      </w:pPr>
      <w:r>
        <w:rPr>
          <w:rFonts w:ascii="Arial" w:hAnsi="Arial" w:cs="Arial"/>
          <w:sz w:val="18"/>
        </w:rPr>
        <w:t>Data : …………………….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E84045">
        <w:rPr>
          <w:rFonts w:ascii="Arial" w:hAnsi="Arial" w:cs="Arial"/>
          <w:sz w:val="18"/>
        </w:rPr>
        <w:t>…………..</w:t>
      </w:r>
      <w:r>
        <w:rPr>
          <w:rFonts w:ascii="Arial" w:hAnsi="Arial" w:cs="Arial"/>
          <w:sz w:val="18"/>
        </w:rPr>
        <w:t>...............................................................................</w:t>
      </w:r>
    </w:p>
    <w:p w:rsidR="001A30E8" w:rsidRDefault="001A30E8" w:rsidP="009D1A29">
      <w:pPr>
        <w:spacing w:after="0" w:line="240" w:lineRule="auto"/>
        <w:ind w:left="4956"/>
        <w:jc w:val="both"/>
      </w:pPr>
      <w:r>
        <w:rPr>
          <w:rFonts w:ascii="Arial" w:hAnsi="Arial" w:cs="Arial"/>
          <w:sz w:val="16"/>
          <w:szCs w:val="16"/>
        </w:rPr>
        <w:t>(podpis i  pieczęć  osób wskazanych w dokumencie</w:t>
      </w:r>
    </w:p>
    <w:p w:rsidR="001A30E8" w:rsidRDefault="001A30E8" w:rsidP="009D1A29">
      <w:pPr>
        <w:spacing w:after="0" w:line="240" w:lineRule="auto"/>
        <w:ind w:left="4956"/>
        <w:jc w:val="both"/>
      </w:pPr>
      <w:r>
        <w:rPr>
          <w:rFonts w:ascii="Arial" w:hAnsi="Arial" w:cs="Arial"/>
          <w:sz w:val="16"/>
          <w:szCs w:val="16"/>
        </w:rPr>
        <w:t>uprawniającym do występowania w obrocie prawnym</w:t>
      </w:r>
    </w:p>
    <w:p w:rsidR="004A4001" w:rsidRPr="00E84045" w:rsidRDefault="001A30E8" w:rsidP="009D1A29">
      <w:pPr>
        <w:spacing w:after="0" w:line="240" w:lineRule="auto"/>
        <w:ind w:left="4956"/>
        <w:jc w:val="both"/>
      </w:pPr>
      <w:r>
        <w:rPr>
          <w:rFonts w:ascii="Arial" w:hAnsi="Arial" w:cs="Arial"/>
          <w:sz w:val="16"/>
          <w:szCs w:val="16"/>
        </w:rPr>
        <w:t>lub posiadających pełnomocnictwo</w:t>
      </w:r>
      <w:r w:rsidR="00E84045">
        <w:rPr>
          <w:rFonts w:ascii="Arial" w:hAnsi="Arial" w:cs="Arial"/>
          <w:sz w:val="16"/>
          <w:szCs w:val="16"/>
        </w:rPr>
        <w:t>)</w:t>
      </w:r>
    </w:p>
    <w:sectPr w:rsidR="004A4001" w:rsidRPr="00E84045" w:rsidSect="000B6957">
      <w:headerReference w:type="default" r:id="rId8"/>
      <w:footerReference w:type="default" r:id="rId9"/>
      <w:pgSz w:w="11906" w:h="16838"/>
      <w:pgMar w:top="1239" w:right="1417" w:bottom="1417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672" w:rsidRDefault="00C60672" w:rsidP="00303401">
      <w:pPr>
        <w:spacing w:after="0" w:line="240" w:lineRule="auto"/>
      </w:pPr>
      <w:r>
        <w:separator/>
      </w:r>
    </w:p>
  </w:endnote>
  <w:endnote w:type="continuationSeparator" w:id="0">
    <w:p w:rsidR="00C60672" w:rsidRDefault="00C60672" w:rsidP="0030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638407"/>
      <w:docPartObj>
        <w:docPartGallery w:val="Page Numbers (Bottom of Page)"/>
        <w:docPartUnique/>
      </w:docPartObj>
    </w:sdtPr>
    <w:sdtEndPr/>
    <w:sdtContent>
      <w:p w:rsidR="00804E04" w:rsidRDefault="00804E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04E04" w:rsidRDefault="00804E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672" w:rsidRDefault="00C60672" w:rsidP="00303401">
      <w:pPr>
        <w:spacing w:after="0" w:line="240" w:lineRule="auto"/>
      </w:pPr>
      <w:r>
        <w:separator/>
      </w:r>
    </w:p>
  </w:footnote>
  <w:footnote w:type="continuationSeparator" w:id="0">
    <w:p w:rsidR="00C60672" w:rsidRDefault="00C60672" w:rsidP="0030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57" w:rsidRDefault="000B6957">
    <w:pPr>
      <w:pStyle w:val="Nagwek"/>
    </w:pPr>
    <w:r w:rsidRPr="00524F6C">
      <w:rPr>
        <w:noProof/>
      </w:rPr>
      <w:drawing>
        <wp:inline distT="0" distB="0" distL="0" distR="0" wp14:anchorId="25074B96" wp14:editId="23EB78E2">
          <wp:extent cx="5760720" cy="857250"/>
          <wp:effectExtent l="0" t="0" r="0" b="0"/>
          <wp:docPr id="2" name="Obraz 2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1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i w:val="0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i w:val="0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i w:val="0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i w:val="0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i w:val="0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i w:val="0"/>
        <w:sz w:val="20"/>
      </w:rPr>
    </w:lvl>
  </w:abstractNum>
  <w:abstractNum w:abstractNumId="1" w15:restartNumberingAfterBreak="0">
    <w:nsid w:val="0000000C"/>
    <w:multiLevelType w:val="multilevel"/>
    <w:tmpl w:val="0000000C"/>
    <w:name w:val="WW8Num12"/>
    <w:lvl w:ilvl="0">
      <w:start w:val="4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7"/>
    <w:lvl w:ilvl="0">
      <w:start w:val="10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1B"/>
    <w:multiLevelType w:val="multilevel"/>
    <w:tmpl w:val="39388622"/>
    <w:name w:val="WW8Num41"/>
    <w:lvl w:ilvl="0">
      <w:start w:val="3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4" w15:restartNumberingAfterBreak="0">
    <w:nsid w:val="0000001C"/>
    <w:multiLevelType w:val="multilevel"/>
    <w:tmpl w:val="0000001C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5" w15:restartNumberingAfterBreak="0">
    <w:nsid w:val="18023DE1"/>
    <w:multiLevelType w:val="hybridMultilevel"/>
    <w:tmpl w:val="3CBA147C"/>
    <w:lvl w:ilvl="0" w:tplc="48FC4554">
      <w:start w:val="1"/>
      <w:numFmt w:val="bullet"/>
      <w:lvlText w:val="-"/>
      <w:lvlJc w:val="left"/>
      <w:pPr>
        <w:ind w:left="136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4F082AE8"/>
    <w:multiLevelType w:val="hybridMultilevel"/>
    <w:tmpl w:val="18F4B9F0"/>
    <w:lvl w:ilvl="0" w:tplc="368CE88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6668CE"/>
    <w:multiLevelType w:val="hybridMultilevel"/>
    <w:tmpl w:val="DF068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C6A49"/>
    <w:multiLevelType w:val="hybridMultilevel"/>
    <w:tmpl w:val="65F01BC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77D331B3"/>
    <w:multiLevelType w:val="hybridMultilevel"/>
    <w:tmpl w:val="049409D4"/>
    <w:lvl w:ilvl="0" w:tplc="3AC4ED7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A553A"/>
    <w:multiLevelType w:val="hybridMultilevel"/>
    <w:tmpl w:val="EE6EADA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AA"/>
    <w:rsid w:val="0003124E"/>
    <w:rsid w:val="0005248C"/>
    <w:rsid w:val="000A7C39"/>
    <w:rsid w:val="000B6957"/>
    <w:rsid w:val="001315D9"/>
    <w:rsid w:val="001A30E8"/>
    <w:rsid w:val="001B6490"/>
    <w:rsid w:val="001B724F"/>
    <w:rsid w:val="001E46F0"/>
    <w:rsid w:val="0022720E"/>
    <w:rsid w:val="002C10AA"/>
    <w:rsid w:val="002C3B8A"/>
    <w:rsid w:val="00303401"/>
    <w:rsid w:val="003D6767"/>
    <w:rsid w:val="003F122A"/>
    <w:rsid w:val="0044030F"/>
    <w:rsid w:val="004A4001"/>
    <w:rsid w:val="004B76AD"/>
    <w:rsid w:val="00515141"/>
    <w:rsid w:val="00564310"/>
    <w:rsid w:val="005944FD"/>
    <w:rsid w:val="005C2AA7"/>
    <w:rsid w:val="005D593F"/>
    <w:rsid w:val="00616D25"/>
    <w:rsid w:val="006228A1"/>
    <w:rsid w:val="00625AED"/>
    <w:rsid w:val="00652857"/>
    <w:rsid w:val="0067783C"/>
    <w:rsid w:val="006835C4"/>
    <w:rsid w:val="006D158A"/>
    <w:rsid w:val="006F732B"/>
    <w:rsid w:val="007737FF"/>
    <w:rsid w:val="007B2AFE"/>
    <w:rsid w:val="00804E04"/>
    <w:rsid w:val="00836189"/>
    <w:rsid w:val="00866038"/>
    <w:rsid w:val="00897556"/>
    <w:rsid w:val="00906C00"/>
    <w:rsid w:val="009072D2"/>
    <w:rsid w:val="00915D46"/>
    <w:rsid w:val="00955272"/>
    <w:rsid w:val="009A70BE"/>
    <w:rsid w:val="009D1A29"/>
    <w:rsid w:val="009D2CF9"/>
    <w:rsid w:val="009F0DC1"/>
    <w:rsid w:val="00A47949"/>
    <w:rsid w:val="00A626EE"/>
    <w:rsid w:val="00A67286"/>
    <w:rsid w:val="00AD14B5"/>
    <w:rsid w:val="00B129CF"/>
    <w:rsid w:val="00B16ADA"/>
    <w:rsid w:val="00B6433B"/>
    <w:rsid w:val="00B7654D"/>
    <w:rsid w:val="00BC5A11"/>
    <w:rsid w:val="00C06C44"/>
    <w:rsid w:val="00C349FB"/>
    <w:rsid w:val="00C60672"/>
    <w:rsid w:val="00C81A48"/>
    <w:rsid w:val="00C95B43"/>
    <w:rsid w:val="00CB212F"/>
    <w:rsid w:val="00D37751"/>
    <w:rsid w:val="00D410D5"/>
    <w:rsid w:val="00D57303"/>
    <w:rsid w:val="00D721A5"/>
    <w:rsid w:val="00DC0659"/>
    <w:rsid w:val="00E547D2"/>
    <w:rsid w:val="00E84045"/>
    <w:rsid w:val="00EA4F51"/>
    <w:rsid w:val="00EC0C25"/>
    <w:rsid w:val="00EC248D"/>
    <w:rsid w:val="00EE01FF"/>
    <w:rsid w:val="00F233A7"/>
    <w:rsid w:val="00F30C57"/>
    <w:rsid w:val="00F54111"/>
    <w:rsid w:val="00F81434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8BB23F-A637-4AB9-9A54-F71B46F9F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401"/>
  </w:style>
  <w:style w:type="paragraph" w:styleId="Stopka">
    <w:name w:val="footer"/>
    <w:basedOn w:val="Normalny"/>
    <w:link w:val="StopkaZnak"/>
    <w:uiPriority w:val="99"/>
    <w:unhideWhenUsed/>
    <w:rsid w:val="0030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401"/>
  </w:style>
  <w:style w:type="paragraph" w:customStyle="1" w:styleId="Standard">
    <w:name w:val="Standard"/>
    <w:rsid w:val="003034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Normalny1">
    <w:name w:val="Normalny1"/>
    <w:basedOn w:val="Normalny"/>
    <w:rsid w:val="004A4001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Nagwek81">
    <w:name w:val="Nagłówek 81"/>
    <w:basedOn w:val="Normalny1"/>
    <w:next w:val="Normalny1"/>
    <w:rsid w:val="004A4001"/>
  </w:style>
  <w:style w:type="paragraph" w:styleId="Akapitzlist">
    <w:name w:val="List Paragraph"/>
    <w:basedOn w:val="Normalny"/>
    <w:qFormat/>
    <w:rsid w:val="004A4001"/>
    <w:pPr>
      <w:ind w:left="720"/>
      <w:contextualSpacing/>
    </w:pPr>
  </w:style>
  <w:style w:type="table" w:styleId="Tabela-Siatka">
    <w:name w:val="Table Grid"/>
    <w:basedOn w:val="Standardowy"/>
    <w:uiPriority w:val="59"/>
    <w:rsid w:val="007B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7737F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Nagwektabeli">
    <w:name w:val="Nagłówek tabeli"/>
    <w:basedOn w:val="Zawartotabeli"/>
    <w:rsid w:val="007737FF"/>
    <w:pPr>
      <w:jc w:val="center"/>
    </w:pPr>
    <w:rPr>
      <w:b/>
      <w:bCs/>
    </w:rPr>
  </w:style>
  <w:style w:type="paragraph" w:customStyle="1" w:styleId="LO-Normal3">
    <w:name w:val="LO-Normal3"/>
    <w:basedOn w:val="Normalny"/>
    <w:rsid w:val="007737F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25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86DC6-40DD-C944-94DC-ADE76ACF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Gogolińska</dc:creator>
  <cp:lastModifiedBy>sylwia ksiazek</cp:lastModifiedBy>
  <cp:revision>7</cp:revision>
  <cp:lastPrinted>2019-03-18T12:22:00Z</cp:lastPrinted>
  <dcterms:created xsi:type="dcterms:W3CDTF">2019-05-15T11:43:00Z</dcterms:created>
  <dcterms:modified xsi:type="dcterms:W3CDTF">2019-05-17T08:21:00Z</dcterms:modified>
</cp:coreProperties>
</file>